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0000"/>
          <w:sz w:val="56"/>
        </w:rPr>
        <w:t>Claude → GitHub → Vercel</w:t>
      </w:r>
    </w:p>
    <w:p>
      <w:r>
        <w:rPr>
          <w:i/>
          <w:color w:val="555555"/>
          <w:sz w:val="26"/>
        </w:rPr>
        <w:t>Module 3 Setup Guide · Windows Edition · Build with AI</w:t>
      </w:r>
    </w:p>
    <w:p>
      <w:r>
        <w:rPr>
          <w:sz w:val="22"/>
        </w:rPr>
        <w:t>No coding experience needed. This guide walks you through everything step by step. Each section tells you exactly what to do and what you should see when it works. You'll end with a live URL on Vercel, deployed from a repo Claude pushed to GitHub for you.</w:t>
      </w:r>
    </w:p>
    <w:p>
      <w:r>
        <w:rPr>
          <w:b/>
          <w:sz w:val="36"/>
        </w:rPr>
        <w:t>Before you start</w:t>
      </w:r>
    </w:p>
    <w:p>
      <w:r>
        <w:rPr>
          <w:sz w:val="22"/>
        </w:rPr>
        <w:t>You will need:</w:t>
      </w:r>
    </w:p>
    <w:p>
      <w:pPr>
        <w:pStyle w:val="ListBullet"/>
      </w:pPr>
      <w:r>
        <w:rPr>
          <w:sz w:val="22"/>
        </w:rPr>
        <w:t>A Windows computer (laptop or desktop).</w:t>
      </w:r>
    </w:p>
    <w:p>
      <w:pPr>
        <w:pStyle w:val="ListBullet"/>
      </w:pPr>
      <w:r>
        <w:rPr>
          <w:sz w:val="22"/>
        </w:rPr>
        <w:t>An internet connection.</w:t>
      </w:r>
    </w:p>
    <w:p>
      <w:pPr>
        <w:pStyle w:val="ListBullet"/>
      </w:pPr>
      <w:r>
        <w:rPr>
          <w:sz w:val="22"/>
        </w:rPr>
        <w:t>A free GitHub account — sign up at github.com if you don't have one.</w:t>
      </w:r>
    </w:p>
    <w:p>
      <w:pPr>
        <w:pStyle w:val="ListBullet"/>
      </w:pPr>
      <w:r>
        <w:rPr>
          <w:sz w:val="22"/>
        </w:rPr>
        <w:t>The Claude desktop app installed and open.</w:t>
      </w:r>
    </w:p>
    <w:p>
      <w:r>
        <w:rPr>
          <w:b/>
          <w:sz w:val="36"/>
        </w:rPr>
        <w:t>Step 1 — Install Git</w:t>
      </w:r>
    </w:p>
    <w:p>
      <w:r>
        <w:rPr>
          <w:sz w:val="22"/>
        </w:rPr>
        <w:t>Git is the tool that saves and tracks your code. You install it once and never have to think about it again.</w:t>
      </w:r>
    </w:p>
    <w:p>
      <w:pPr>
        <w:pStyle w:val="ListNumber"/>
      </w:pPr>
      <w:r>
        <w:rPr>
          <w:sz w:val="22"/>
        </w:rPr>
        <w:t>Go to https://git-scm.com/install/windows</w:t>
      </w:r>
    </w:p>
    <w:p>
      <w:pPr>
        <w:pStyle w:val="ListNumber"/>
      </w:pPr>
      <w:r>
        <w:rPr>
          <w:sz w:val="22"/>
        </w:rPr>
        <w:t>Click the download button and save the file.</w:t>
      </w:r>
    </w:p>
    <w:p>
      <w:pPr>
        <w:pStyle w:val="ListNumber"/>
      </w:pPr>
      <w:r>
        <w:rPr>
          <w:sz w:val="22"/>
        </w:rPr>
        <w:t>Open the downloaded file and click through the installer. Keep all the default options — just click Next until you see Install, then click Install.</w:t>
      </w:r>
    </w:p>
    <w:p>
      <w:pPr>
        <w:pStyle w:val="ListNumber"/>
      </w:pPr>
      <w:r>
        <w:rPr>
          <w:sz w:val="22"/>
        </w:rPr>
        <w:t>Click Finish when it's done.</w:t>
      </w:r>
    </w:p>
    <w:p>
      <w:pPr>
        <w:ind w:left="240"/>
      </w:pPr>
      <w:r>
        <w:rPr>
          <w:b/>
          <w:color w:val="FF6B35"/>
          <w:sz w:val="22"/>
        </w:rPr>
        <w:t xml:space="preserve">Tip — </w:t>
      </w:r>
      <w:r>
        <w:rPr>
          <w:sz w:val="22"/>
        </w:rPr>
        <w:t>If Windows asks 'Do you want to allow this app to make changes?' — click Yes. That's normal.</w:t>
      </w:r>
    </w:p>
    <w:p>
      <w:r>
        <w:rPr>
          <w:b/>
          <w:sz w:val="36"/>
        </w:rPr>
        <w:t>Step 2 — Install GitHub CLI</w:t>
      </w:r>
    </w:p>
    <w:p>
      <w:r>
        <w:rPr>
          <w:sz w:val="22"/>
        </w:rPr>
        <w:t>GitHub CLI lets your computer talk to GitHub without using a web browser every time.</w:t>
      </w:r>
    </w:p>
    <w:p>
      <w:pPr>
        <w:pStyle w:val="ListNumber"/>
      </w:pPr>
      <w:r>
        <w:rPr>
          <w:sz w:val="22"/>
        </w:rPr>
        <w:t>Open PowerShell. (Search for it in the Start menu — it looks like a dark window with a "&gt;_" icon.)</w:t>
      </w:r>
    </w:p>
    <w:p>
      <w:pPr>
        <w:pStyle w:val="ListNumber"/>
      </w:pPr>
      <w:r>
        <w:rPr>
          <w:sz w:val="22"/>
        </w:rPr>
        <w:t>Go to https://cli.github.com</w:t>
      </w:r>
    </w:p>
    <w:p>
      <w:pPr>
        <w:pStyle w:val="ListNumber"/>
      </w:pPr>
      <w:r>
        <w:rPr>
          <w:sz w:val="22"/>
        </w:rPr>
        <w:t>Click the green Copy button next to the install command on the page.</w:t>
      </w:r>
    </w:p>
    <w:p>
      <w:pPr>
        <w:pStyle w:val="ListNumber"/>
      </w:pPr>
      <w:r>
        <w:rPr>
          <w:sz w:val="22"/>
        </w:rPr>
        <w:t>Click inside the PowerShell window and paste the command (Ctrl+V), then press Enter.</w:t>
      </w:r>
    </w:p>
    <w:p>
      <w:pPr>
        <w:pStyle w:val="ListNumber"/>
      </w:pPr>
      <w:r>
        <w:rPr>
          <w:sz w:val="22"/>
        </w:rPr>
        <w:t>It will ask: "Do you agree to all the source agreement terms?" — type y and press Enter.</w:t>
      </w:r>
    </w:p>
    <w:p>
      <w:pPr>
        <w:pStyle w:val="ListNumber"/>
      </w:pPr>
      <w:r>
        <w:rPr>
          <w:sz w:val="22"/>
        </w:rPr>
        <w:t>Wait for it to finish. You'll see "Successfully installed" when it's done.</w:t>
      </w:r>
    </w:p>
    <w:p>
      <w:pPr>
        <w:ind w:left="240"/>
      </w:pPr>
      <w:r>
        <w:rPr>
          <w:b/>
          <w:color w:val="FF6B35"/>
          <w:sz w:val="22"/>
        </w:rPr>
        <w:t xml:space="preserve">Tip — </w:t>
      </w:r>
      <w:r>
        <w:rPr>
          <w:sz w:val="22"/>
        </w:rPr>
        <w:t>If you see an error after typing the command, close PowerShell, reopen it, and try again. A restart fixes most issues.</w:t>
      </w:r>
    </w:p>
    <w:p>
      <w:r>
        <w:rPr>
          <w:b/>
          <w:sz w:val="36"/>
        </w:rPr>
        <w:t>Step 3 — Log in to GitHub</w:t>
      </w:r>
    </w:p>
    <w:p>
      <w:r>
        <w:rPr>
          <w:sz w:val="22"/>
        </w:rPr>
        <w:t>Now you'll connect your computer to your GitHub account. This is a one-time setup.</w:t>
      </w:r>
    </w:p>
    <w:p>
      <w:pPr>
        <w:pStyle w:val="ListNumber"/>
      </w:pPr>
      <w:r>
        <w:rPr>
          <w:sz w:val="22"/>
        </w:rPr>
        <w:t>Close PowerShell and reopen it (this makes sure the new install is recognized).</w:t>
      </w:r>
    </w:p>
    <w:p>
      <w:pPr>
        <w:pStyle w:val="ListNumber"/>
      </w:pPr>
      <w:r>
        <w:rPr>
          <w:sz w:val="22"/>
        </w:rPr>
        <w:t>Type this command and press Enter:</w:t>
      </w:r>
    </w:p>
    <w:p>
      <w:pPr>
        <w:ind w:left="360"/>
      </w:pPr>
      <w:r>
        <w:rPr>
          <w:rFonts w:ascii="Menlo" w:hAnsi="Menlo"/>
          <w:color w:val="202020"/>
          <w:sz w:val="21"/>
        </w:rPr>
        <w:t>gh auth login --web</w:t>
      </w:r>
    </w:p>
    <w:p>
      <w:pPr>
        <w:pStyle w:val="ListNumber"/>
      </w:pPr>
      <w:r>
        <w:rPr>
          <w:sz w:val="22"/>
        </w:rPr>
        <w:t>It will ask: "What is your preferred protocol?" — HTTPS is already highlighted. Press Enter to select it.</w:t>
      </w:r>
    </w:p>
    <w:p>
      <w:pPr>
        <w:pStyle w:val="ListNumber"/>
      </w:pPr>
      <w:r>
        <w:rPr>
          <w:sz w:val="22"/>
        </w:rPr>
        <w:t>It will ask: "Authenticate Git with your GitHub credentials?" — press Enter to say Yes.</w:t>
      </w:r>
    </w:p>
    <w:p>
      <w:pPr>
        <w:pStyle w:val="ListNumber"/>
      </w:pPr>
      <w:r>
        <w:rPr>
          <w:sz w:val="22"/>
        </w:rPr>
        <w:t>You'll see a one-time code (like AA5A-98E1). Write it down or keep it visible.</w:t>
      </w:r>
    </w:p>
    <w:p>
      <w:pPr>
        <w:pStyle w:val="ListNumber"/>
      </w:pPr>
      <w:r>
        <w:rPr>
          <w:sz w:val="22"/>
        </w:rPr>
        <w:t>Press Enter — it will open GitHub in your browser automatically.</w:t>
      </w:r>
    </w:p>
    <w:p>
      <w:pPr>
        <w:pStyle w:val="ListNumber"/>
      </w:pPr>
      <w:r>
        <w:rPr>
          <w:sz w:val="22"/>
        </w:rPr>
        <w:t>On the GitHub page, enter the code and click Authorize.</w:t>
      </w:r>
    </w:p>
    <w:p>
      <w:pPr>
        <w:pStyle w:val="ListNumber"/>
      </w:pPr>
      <w:r>
        <w:rPr>
          <w:sz w:val="22"/>
        </w:rPr>
        <w:t>You'll see "Congratulations, you're all set!" — that means it worked.</w:t>
      </w:r>
    </w:p>
    <w:p>
      <w:pPr>
        <w:ind w:left="240"/>
      </w:pPr>
      <w:r>
        <w:rPr>
          <w:b/>
          <w:color w:val="FF6B35"/>
          <w:sz w:val="22"/>
        </w:rPr>
        <w:t xml:space="preserve">Tip — </w:t>
      </w:r>
      <w:r>
        <w:rPr>
          <w:sz w:val="22"/>
        </w:rPr>
        <w:t>The code expires in a few minutes, so move quickly from step 5 to 7.</w:t>
      </w:r>
    </w:p>
    <w:p>
      <w:r>
        <w:rPr>
          <w:b/>
          <w:sz w:val="36"/>
        </w:rPr>
        <w:t>Step 4 — Open Claude Code</w:t>
      </w:r>
    </w:p>
    <w:p>
      <w:r>
        <w:rPr>
          <w:sz w:val="22"/>
        </w:rPr>
        <w:t>Now you're ready to start building inside Claude.</w:t>
      </w:r>
    </w:p>
    <w:p>
      <w:pPr>
        <w:pStyle w:val="ListNumber"/>
      </w:pPr>
      <w:r>
        <w:rPr>
          <w:sz w:val="22"/>
        </w:rPr>
        <w:t>Close the Claude desktop app completely and reopen it. (This makes sure it recognizes Git.)</w:t>
      </w:r>
    </w:p>
    <w:p>
      <w:pPr>
        <w:pStyle w:val="ListNumber"/>
      </w:pPr>
      <w:r>
        <w:rPr>
          <w:sz w:val="22"/>
        </w:rPr>
        <w:t>Click "Code" in the left sidebar.</w:t>
      </w:r>
    </w:p>
    <w:p>
      <w:pPr>
        <w:pStyle w:val="ListNumber"/>
      </w:pPr>
      <w:r>
        <w:rPr>
          <w:sz w:val="22"/>
        </w:rPr>
        <w:t>Create a new empty folder on your Desktop: right-click the desktop → New → Folder. Name it anything (e.g. "my-app").</w:t>
      </w:r>
    </w:p>
    <w:p>
      <w:pPr>
        <w:pStyle w:val="ListNumber"/>
      </w:pPr>
      <w:r>
        <w:rPr>
          <w:sz w:val="22"/>
        </w:rPr>
        <w:t>When Claude asks for a project folder, select the folder you just created.</w:t>
      </w:r>
    </w:p>
    <w:p>
      <w:pPr>
        <w:pStyle w:val="ListNumber"/>
      </w:pPr>
      <w:r>
        <w:rPr>
          <w:sz w:val="22"/>
        </w:rPr>
        <w:t>Set the model to Sonnet 4.6 (you'll see this at the bottom of the screen).</w:t>
      </w:r>
    </w:p>
    <w:p>
      <w:r>
        <w:rPr>
          <w:b/>
          <w:sz w:val="36"/>
        </w:rPr>
        <w:t>Step 5 — Plan, build, and deploy</w:t>
      </w:r>
    </w:p>
    <w:p>
      <w:r>
        <w:rPr>
          <w:sz w:val="22"/>
        </w:rPr>
        <w:t>You're in. Now you use Claude to build your app, push it to GitHub, and deploy it to Vercel.</w:t>
      </w:r>
    </w:p>
    <w:p>
      <w:r>
        <w:rPr>
          <w:b/>
          <w:sz w:val="26"/>
        </w:rPr>
        <w:t>Plan first (important).</w:t>
      </w:r>
    </w:p>
    <w:p>
      <w:r>
        <w:rPr>
          <w:sz w:val="22"/>
        </w:rPr>
        <w:t>Before you describe your idea, press Shift + Tab to enter Plan Mode. This makes Claude write out a plan before touching any code. Read it and make sure it matches what you want — then approve it.</w:t>
      </w:r>
    </w:p>
    <w:p>
      <w:r>
        <w:rPr>
          <w:b/>
          <w:sz w:val="26"/>
        </w:rPr>
        <w:t>Build and iterate.</w:t>
      </w:r>
    </w:p>
    <w:p>
      <w:pPr>
        <w:pStyle w:val="ListBullet"/>
      </w:pPr>
      <w:r>
        <w:rPr>
          <w:sz w:val="22"/>
        </w:rPr>
        <w:t>Describe what you want to build in one clear sentence.</w:t>
      </w:r>
    </w:p>
    <w:p>
      <w:pPr>
        <w:pStyle w:val="ListBullet"/>
      </w:pPr>
      <w:r>
        <w:rPr>
          <w:sz w:val="22"/>
        </w:rPr>
        <w:t>Let Claude build it. Test it in the preview.</w:t>
      </w:r>
    </w:p>
    <w:p>
      <w:pPr>
        <w:pStyle w:val="ListBullet"/>
      </w:pPr>
      <w:r>
        <w:rPr>
          <w:sz w:val="22"/>
        </w:rPr>
        <w:t>If something's wrong, describe it precisely — not "it's broken" but "the button doesn't do anything when I click it."</w:t>
      </w:r>
    </w:p>
    <w:p>
      <w:pPr>
        <w:pStyle w:val="ListBullet"/>
      </w:pPr>
      <w:r>
        <w:rPr>
          <w:sz w:val="22"/>
        </w:rPr>
        <w:t>Change one thing at a time.</w:t>
      </w:r>
    </w:p>
    <w:p>
      <w:pPr>
        <w:pStyle w:val="ListBullet"/>
      </w:pPr>
      <w:r>
        <w:rPr>
          <w:sz w:val="22"/>
        </w:rPr>
        <w:t>If things go wrong for 5+ minutes, start a fresh session instead of stacking more prompts.</w:t>
      </w:r>
    </w:p>
    <w:p>
      <w:r>
        <w:rPr>
          <w:b/>
          <w:sz w:val="26"/>
        </w:rPr>
        <w:t>Push to GitHub.</w:t>
      </w:r>
    </w:p>
    <w:p>
      <w:r>
        <w:rPr>
          <w:sz w:val="22"/>
        </w:rPr>
        <w:t>When you're happy with what you built, ask Claude: "Initialize a git repo and push this to my GitHub account." Claude will walk you through it.</w:t>
      </w:r>
    </w:p>
    <w:p>
      <w:r>
        <w:rPr>
          <w:b/>
          <w:sz w:val="26"/>
        </w:rPr>
        <w:t>Deploy to Vercel.</w:t>
      </w:r>
    </w:p>
    <w:p>
      <w:pPr>
        <w:pStyle w:val="ListNumber"/>
      </w:pPr>
      <w:r>
        <w:rPr>
          <w:sz w:val="22"/>
        </w:rPr>
        <w:t>Go to vercel.com and click Sign Up (or Log In) — choose Continue with GitHub.</w:t>
      </w:r>
    </w:p>
    <w:p>
      <w:pPr>
        <w:pStyle w:val="ListNumber"/>
      </w:pPr>
      <w:r>
        <w:rPr>
          <w:sz w:val="22"/>
        </w:rPr>
        <w:t>Click "Add New" → "Project" and select the repo Claude just pushed.</w:t>
      </w:r>
    </w:p>
    <w:p>
      <w:pPr>
        <w:pStyle w:val="ListNumber"/>
      </w:pPr>
      <w:r>
        <w:rPr>
          <w:sz w:val="22"/>
        </w:rPr>
        <w:t>Leave the defaults as-is and click Deploy. You'll have a live URL in about 30 seconds.</w:t>
      </w:r>
    </w:p>
    <w:p>
      <w:pPr>
        <w:pStyle w:val="ListNumber"/>
      </w:pPr>
      <w:r>
        <w:rPr>
          <w:sz w:val="22"/>
        </w:rPr>
        <w:t>Share that URL with one real person before you leave the room.</w:t>
      </w:r>
    </w:p>
    <w:p>
      <w:pPr>
        <w:ind w:left="240"/>
      </w:pPr>
      <w:r>
        <w:rPr>
          <w:b/>
          <w:color w:val="FF6B35"/>
          <w:sz w:val="22"/>
        </w:rPr>
        <w:t xml:space="preserve">Friendly alt — </w:t>
      </w:r>
      <w:r>
        <w:rPr>
          <w:sz w:val="22"/>
        </w:rPr>
        <w:t>Prefer a one-tool flow? You can also deploy via v0.dev (Vercel's no-code surface): sign in with GitHub, import the repo, click Deploy. Same Vercel infrastructure underneath.</w:t>
      </w:r>
    </w:p>
    <w:p>
      <w:r>
        <w:rPr>
          <w:b/>
          <w:sz w:val="36"/>
        </w:rPr>
        <w:t>If something goes wrong</w:t>
      </w:r>
    </w:p>
    <w:p>
      <w:pPr>
        <w:pStyle w:val="ListBullet"/>
      </w:pPr>
      <w:r>
        <w:rPr>
          <w:sz w:val="22"/>
        </w:rPr>
        <w:t>"gh is not recognized": Close PowerShell and reopen it. The install needs a fresh window to take effect.</w:t>
      </w:r>
    </w:p>
    <w:p>
      <w:pPr>
        <w:pStyle w:val="ListBullet"/>
      </w:pPr>
      <w:r>
        <w:rPr>
          <w:sz w:val="22"/>
        </w:rPr>
        <w:t>"New session" is greyed out in Claude Code: Restart your computer. This refreshes all the installs.</w:t>
      </w:r>
    </w:p>
    <w:p>
      <w:pPr>
        <w:pStyle w:val="ListBullet"/>
      </w:pPr>
      <w:r>
        <w:rPr>
          <w:sz w:val="22"/>
        </w:rPr>
        <w:t>The GitHub page didn't open automatically: Go to https://github.com/login/device manually and enter your code.</w:t>
      </w:r>
    </w:p>
    <w:p>
      <w:pPr>
        <w:pStyle w:val="ListBullet"/>
      </w:pPr>
      <w:r>
        <w:rPr>
          <w:sz w:val="22"/>
        </w:rPr>
        <w:t>The code expired before you could enter it: Run gh auth login --web again to get a new code.</w:t>
      </w:r>
    </w:p>
    <w:p>
      <w:pPr>
        <w:pStyle w:val="ListBullet"/>
      </w:pPr>
      <w:r>
        <w:rPr>
          <w:sz w:val="22"/>
        </w:rPr>
        <w:t>Claude keeps making the wrong thing: Start a fresh session. Don't keep adding prompts to a broken version.</w:t>
      </w:r>
    </w:p>
    <w:p/>
    <w:p>
      <w:r>
        <w:rPr>
          <w:i/>
          <w:color w:val="555555"/>
          <w:sz w:val="19"/>
        </w:rPr>
        <w:t>Build with AI · Tech Worker Edition · Communitech × Momentum Product Co. · momentumproductco.com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